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</w:t>
      </w:r>
      <w:r>
        <w:rPr>
          <w:rFonts w:ascii="Times New Roman" w:eastAsia="Times New Roman" w:hAnsi="Times New Roman" w:cs="Times New Roman"/>
        </w:rPr>
        <w:t>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1209</w:t>
      </w:r>
      <w:r>
        <w:rPr>
          <w:rFonts w:ascii="Times New Roman" w:eastAsia="Times New Roman" w:hAnsi="Times New Roman" w:cs="Times New Roman"/>
          <w:b/>
          <w:bCs/>
        </w:rPr>
        <w:t>-2804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конкурсного управляющего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 xml:space="preserve">Управляющая компания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ХАНТЫГРАД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Косицына</w:t>
      </w:r>
      <w:r>
        <w:rPr>
          <w:rFonts w:ascii="Times New Roman" w:eastAsia="Times New Roman" w:hAnsi="Times New Roman" w:cs="Times New Roman"/>
          <w:b/>
          <w:bCs/>
        </w:rPr>
        <w:t xml:space="preserve"> Станислава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Косицын</w:t>
      </w:r>
      <w:r>
        <w:rPr>
          <w:rFonts w:ascii="Times New Roman" w:eastAsia="Times New Roman" w:hAnsi="Times New Roman" w:cs="Times New Roman"/>
        </w:rPr>
        <w:t xml:space="preserve"> С.Ю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конкурсным управляющим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 xml:space="preserve">Управляющая компания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ХАНТЫГРАД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Ямская, д.14, кв.10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налоговую декларацию по налогу, уплачиваемому в связи с применением упрощенной системы налогообложения 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346.23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</w:t>
      </w:r>
      <w:r>
        <w:rPr>
          <w:rFonts w:ascii="Times New Roman" w:eastAsia="Times New Roman" w:hAnsi="Times New Roman" w:cs="Times New Roman"/>
        </w:rPr>
        <w:t>03.2024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Косицын</w:t>
      </w:r>
      <w:r>
        <w:rPr>
          <w:rFonts w:ascii="Times New Roman" w:eastAsia="Times New Roman" w:hAnsi="Times New Roman" w:cs="Times New Roman"/>
        </w:rPr>
        <w:t xml:space="preserve"> С.Ю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Косицын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Косицын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Косицын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27.06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справкой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несвоевременном </w:t>
      </w:r>
      <w:r>
        <w:rPr>
          <w:rFonts w:ascii="Times New Roman" w:eastAsia="Times New Roman" w:hAnsi="Times New Roman" w:cs="Times New Roman"/>
        </w:rPr>
        <w:t>представлении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ларации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Косицын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С.Ю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Косицын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С.Ю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конкурсного управляющего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 xml:space="preserve">Управляющая компания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ХАНТЫГРАД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Косицына</w:t>
      </w:r>
      <w:r>
        <w:rPr>
          <w:rFonts w:ascii="Times New Roman" w:eastAsia="Times New Roman" w:hAnsi="Times New Roman" w:cs="Times New Roman"/>
          <w:b/>
          <w:bCs/>
        </w:rPr>
        <w:t xml:space="preserve"> Станислава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4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33">
    <w:name w:val="cat-UserDefined grp-2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